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F452" w14:textId="11750A84" w:rsidR="009526F6" w:rsidRDefault="00D17FFE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noProof/>
        </w:rPr>
      </w:pPr>
      <w:r>
        <w:rPr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2211C3B" wp14:editId="5B44D8B3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6179820" cy="2015490"/>
            <wp:effectExtent l="0" t="0" r="0" b="3810"/>
            <wp:wrapNone/>
            <wp:docPr id="1609148986" name="Immagine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7597d4be7839835acb44167307c8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9B15B" w14:textId="799205E9" w:rsidR="00D17FFE" w:rsidRDefault="00D17FFE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noProof/>
        </w:rPr>
      </w:pPr>
    </w:p>
    <w:p w14:paraId="71F9A67D" w14:textId="77777777" w:rsidR="00D17FFE" w:rsidRDefault="00D17FFE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421301D" w14:textId="383FBE8C" w:rsidR="00B41735" w:rsidRDefault="00B41735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007DDE00" w14:textId="5BB8C72B" w:rsidR="00B41735" w:rsidRDefault="00B41735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5ABDAEBC" w14:textId="39E554A3" w:rsidR="00D17FFE" w:rsidRDefault="00D17FFE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DECD219" w14:textId="77777777" w:rsidR="00D17FFE" w:rsidRPr="00E3539F" w:rsidRDefault="00D17FFE" w:rsidP="009526F6">
      <w:pPr>
        <w:tabs>
          <w:tab w:val="left" w:pos="142"/>
          <w:tab w:val="left" w:pos="3686"/>
          <w:tab w:val="left" w:pos="7938"/>
        </w:tabs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9526F6" w:rsidRPr="00E3539F" w14:paraId="16B67831" w14:textId="77777777" w:rsidTr="00D86608">
        <w:trPr>
          <w:trHeight w:val="323"/>
        </w:trPr>
        <w:tc>
          <w:tcPr>
            <w:tcW w:w="5000" w:type="pct"/>
            <w:shd w:val="clear" w:color="auto" w:fill="C0C0C0"/>
          </w:tcPr>
          <w:p w14:paraId="2EF8B7F8" w14:textId="7D363C23" w:rsidR="009526F6" w:rsidRPr="00E3539F" w:rsidRDefault="009526F6" w:rsidP="00D86608">
            <w:pPr>
              <w:pStyle w:val="Titolo1"/>
              <w:tabs>
                <w:tab w:val="left" w:pos="3086"/>
              </w:tabs>
              <w:rPr>
                <w:sz w:val="24"/>
                <w:szCs w:val="24"/>
              </w:rPr>
            </w:pPr>
            <w:r w:rsidRPr="00E3539F">
              <w:rPr>
                <w:b w:val="0"/>
                <w:i w:val="0"/>
                <w:sz w:val="24"/>
                <w:szCs w:val="24"/>
              </w:rPr>
              <w:t xml:space="preserve">PROGRAMMA </w:t>
            </w:r>
            <w:proofErr w:type="gramStart"/>
            <w:r w:rsidRPr="00E3539F">
              <w:rPr>
                <w:b w:val="0"/>
                <w:i w:val="0"/>
                <w:sz w:val="24"/>
                <w:szCs w:val="24"/>
              </w:rPr>
              <w:t>SVOLTO  A.</w:t>
            </w:r>
            <w:proofErr w:type="gramEnd"/>
            <w:r w:rsidRPr="00E3539F">
              <w:rPr>
                <w:b w:val="0"/>
                <w:i w:val="0"/>
                <w:sz w:val="24"/>
                <w:szCs w:val="24"/>
              </w:rPr>
              <w:t xml:space="preserve"> S. 20</w:t>
            </w:r>
            <w:r w:rsidR="00132F17" w:rsidRPr="00E3539F">
              <w:rPr>
                <w:b w:val="0"/>
                <w:i w:val="0"/>
                <w:sz w:val="24"/>
                <w:szCs w:val="24"/>
              </w:rPr>
              <w:t>2</w:t>
            </w:r>
            <w:r w:rsidR="00D17FFE">
              <w:rPr>
                <w:b w:val="0"/>
                <w:i w:val="0"/>
                <w:sz w:val="24"/>
                <w:szCs w:val="24"/>
              </w:rPr>
              <w:t>4</w:t>
            </w:r>
            <w:r w:rsidRPr="00E3539F">
              <w:rPr>
                <w:b w:val="0"/>
                <w:i w:val="0"/>
                <w:sz w:val="24"/>
                <w:szCs w:val="24"/>
              </w:rPr>
              <w:t>/20</w:t>
            </w:r>
            <w:r w:rsidR="00D17FFE">
              <w:rPr>
                <w:b w:val="0"/>
                <w:i w:val="0"/>
                <w:sz w:val="24"/>
                <w:szCs w:val="24"/>
              </w:rPr>
              <w:t>25</w:t>
            </w:r>
          </w:p>
        </w:tc>
      </w:tr>
      <w:tr w:rsidR="009526F6" w:rsidRPr="00E3539F" w14:paraId="594BEC13" w14:textId="77777777" w:rsidTr="00D86608">
        <w:trPr>
          <w:trHeight w:val="1141"/>
        </w:trPr>
        <w:tc>
          <w:tcPr>
            <w:tcW w:w="5000" w:type="pct"/>
          </w:tcPr>
          <w:p w14:paraId="712DB422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01646F5F" w14:textId="1E019636" w:rsidR="009526F6" w:rsidRPr="00E3539F" w:rsidRDefault="001B63E1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 xml:space="preserve">Classe: </w:t>
            </w:r>
            <w:r w:rsidR="00D02F35">
              <w:rPr>
                <w:b/>
                <w:bCs/>
                <w:sz w:val="24"/>
                <w:szCs w:val="24"/>
              </w:rPr>
              <w:t>I</w:t>
            </w:r>
            <w:r w:rsidR="00761E7A">
              <w:rPr>
                <w:b/>
                <w:bCs/>
                <w:sz w:val="24"/>
                <w:szCs w:val="24"/>
              </w:rPr>
              <w:t>V</w:t>
            </w:r>
            <w:r w:rsidRPr="00E3539F">
              <w:rPr>
                <w:b/>
                <w:bCs/>
                <w:sz w:val="24"/>
                <w:szCs w:val="24"/>
              </w:rPr>
              <w:t xml:space="preserve"> </w:t>
            </w:r>
            <w:r w:rsidR="00D02F35">
              <w:rPr>
                <w:b/>
                <w:bCs/>
                <w:sz w:val="24"/>
                <w:szCs w:val="24"/>
              </w:rPr>
              <w:t>B SIA</w:t>
            </w:r>
            <w:r w:rsidR="009526F6" w:rsidRPr="00E3539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113C19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</w:p>
          <w:p w14:paraId="013B417C" w14:textId="77777777" w:rsidR="009526F6" w:rsidRPr="00E3539F" w:rsidRDefault="009526F6" w:rsidP="00D86608">
            <w:pPr>
              <w:rPr>
                <w:b/>
                <w:sz w:val="24"/>
                <w:szCs w:val="24"/>
              </w:rPr>
            </w:pPr>
            <w:r w:rsidRPr="00E3539F">
              <w:rPr>
                <w:b/>
                <w:sz w:val="24"/>
                <w:szCs w:val="24"/>
              </w:rPr>
              <w:t>Disciplina: Matematica</w:t>
            </w:r>
          </w:p>
        </w:tc>
      </w:tr>
      <w:tr w:rsidR="009526F6" w:rsidRPr="00E3539F" w14:paraId="16ECDA51" w14:textId="77777777" w:rsidTr="00B41735">
        <w:trPr>
          <w:trHeight w:val="744"/>
        </w:trPr>
        <w:tc>
          <w:tcPr>
            <w:tcW w:w="5000" w:type="pct"/>
          </w:tcPr>
          <w:p w14:paraId="50AC6E0B" w14:textId="77777777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</w:p>
          <w:p w14:paraId="4F840627" w14:textId="34569E52" w:rsidR="009526F6" w:rsidRPr="00E3539F" w:rsidRDefault="009526F6" w:rsidP="00D86608">
            <w:pPr>
              <w:rPr>
                <w:b/>
                <w:bCs/>
                <w:sz w:val="24"/>
                <w:szCs w:val="24"/>
              </w:rPr>
            </w:pPr>
            <w:r w:rsidRPr="00E3539F">
              <w:rPr>
                <w:b/>
                <w:bCs/>
                <w:sz w:val="24"/>
                <w:szCs w:val="24"/>
              </w:rPr>
              <w:t>Docente: Caterina Mautone</w:t>
            </w:r>
          </w:p>
        </w:tc>
      </w:tr>
    </w:tbl>
    <w:p w14:paraId="20270639" w14:textId="72E9FBCD" w:rsidR="00303389" w:rsidRDefault="00303389" w:rsidP="006730E8">
      <w:pPr>
        <w:jc w:val="both"/>
        <w:rPr>
          <w:b/>
          <w:bCs/>
          <w:sz w:val="24"/>
          <w:szCs w:val="24"/>
        </w:rPr>
      </w:pPr>
      <w:bookmarkStart w:id="0" w:name="_Hlk136464016"/>
      <w:bookmarkStart w:id="1" w:name="_Hlk136465452"/>
    </w:p>
    <w:p w14:paraId="156DD16D" w14:textId="3107F015" w:rsidR="00B41735" w:rsidRDefault="00B41735" w:rsidP="006730E8">
      <w:pPr>
        <w:jc w:val="both"/>
        <w:rPr>
          <w:b/>
          <w:bCs/>
          <w:sz w:val="24"/>
          <w:szCs w:val="24"/>
        </w:rPr>
      </w:pPr>
    </w:p>
    <w:p w14:paraId="189212EC" w14:textId="77777777" w:rsidR="00B41735" w:rsidRDefault="00B41735" w:rsidP="006730E8">
      <w:pPr>
        <w:jc w:val="both"/>
        <w:rPr>
          <w:b/>
          <w:bCs/>
          <w:sz w:val="24"/>
          <w:szCs w:val="24"/>
        </w:rPr>
      </w:pPr>
    </w:p>
    <w:p w14:paraId="055847CE" w14:textId="49173A73" w:rsidR="007B4AD0" w:rsidRDefault="007B4AD0" w:rsidP="007B4A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UDA N. 1</w:t>
      </w:r>
    </w:p>
    <w:p w14:paraId="21E5CF2E" w14:textId="77777777" w:rsidR="00303389" w:rsidRDefault="00303389" w:rsidP="006730E8">
      <w:pPr>
        <w:jc w:val="both"/>
        <w:rPr>
          <w:b/>
          <w:bCs/>
          <w:sz w:val="24"/>
          <w:szCs w:val="24"/>
        </w:rPr>
      </w:pPr>
    </w:p>
    <w:bookmarkEnd w:id="0"/>
    <w:bookmarkEnd w:id="1"/>
    <w:p w14:paraId="0016A35D" w14:textId="689907D3" w:rsidR="007B4AD0" w:rsidRPr="007D4606" w:rsidRDefault="007B4AD0" w:rsidP="007B4AD0">
      <w:pPr>
        <w:tabs>
          <w:tab w:val="left" w:pos="142"/>
        </w:tabs>
        <w:suppressAutoHyphens/>
        <w:ind w:left="142"/>
        <w:rPr>
          <w:rFonts w:eastAsia="Arial"/>
          <w:sz w:val="24"/>
          <w:szCs w:val="24"/>
        </w:rPr>
      </w:pPr>
      <w:r w:rsidRPr="007D4606">
        <w:rPr>
          <w:sz w:val="24"/>
          <w:szCs w:val="24"/>
        </w:rPr>
        <w:t xml:space="preserve">TITOLO: </w:t>
      </w:r>
      <w:r w:rsidRPr="007D4606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 xml:space="preserve">Richiami: Equazioni e disequazioni algebriche. </w:t>
      </w:r>
    </w:p>
    <w:p w14:paraId="7F85E3D9" w14:textId="77777777" w:rsidR="007B4AD0" w:rsidRPr="007D4606" w:rsidRDefault="007B4AD0" w:rsidP="007B4AD0">
      <w:pPr>
        <w:tabs>
          <w:tab w:val="left" w:pos="142"/>
        </w:tabs>
        <w:suppressAutoHyphens/>
        <w:ind w:left="142"/>
        <w:rPr>
          <w:rFonts w:eastAsia="Arial"/>
          <w:sz w:val="24"/>
          <w:szCs w:val="24"/>
        </w:rPr>
      </w:pPr>
    </w:p>
    <w:p w14:paraId="4E82FD75" w14:textId="2B531342" w:rsidR="007B4AD0" w:rsidRPr="007B4AD0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B4AD0">
        <w:rPr>
          <w:color w:val="000000"/>
          <w:sz w:val="24"/>
          <w:szCs w:val="24"/>
        </w:rPr>
        <w:t>Equazioni di grado superiore al secondo</w:t>
      </w:r>
    </w:p>
    <w:p w14:paraId="12426246" w14:textId="77777777" w:rsidR="007B4AD0" w:rsidRPr="007B4AD0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B4AD0">
        <w:rPr>
          <w:color w:val="000000"/>
          <w:sz w:val="24"/>
          <w:szCs w:val="24"/>
        </w:rPr>
        <w:t>Sistemi di equazioni di grado superiore al secondo</w:t>
      </w:r>
    </w:p>
    <w:p w14:paraId="17C0D912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B4AD0">
        <w:rPr>
          <w:color w:val="000000"/>
          <w:sz w:val="24"/>
          <w:szCs w:val="24"/>
        </w:rPr>
        <w:t>Disequazioni di grado superiore al primo grado</w:t>
      </w:r>
    </w:p>
    <w:p w14:paraId="5C543F82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Le equazioni e disequazioni irrazionali</w:t>
      </w:r>
    </w:p>
    <w:p w14:paraId="0C1C4ED9" w14:textId="77777777" w:rsidR="007B4AD0" w:rsidRDefault="007B4AD0" w:rsidP="007B4AD0">
      <w:pPr>
        <w:jc w:val="both"/>
        <w:rPr>
          <w:b/>
          <w:bCs/>
          <w:sz w:val="24"/>
          <w:szCs w:val="24"/>
        </w:rPr>
      </w:pPr>
    </w:p>
    <w:p w14:paraId="3509931B" w14:textId="77777777" w:rsidR="007B4AD0" w:rsidRDefault="007B4AD0" w:rsidP="007B4A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UDA N. 2</w:t>
      </w:r>
    </w:p>
    <w:p w14:paraId="4B5D3618" w14:textId="77777777" w:rsidR="007B4AD0" w:rsidRDefault="007B4AD0" w:rsidP="007B4AD0">
      <w:pPr>
        <w:jc w:val="both"/>
        <w:rPr>
          <w:b/>
          <w:bCs/>
          <w:sz w:val="24"/>
          <w:szCs w:val="24"/>
        </w:rPr>
      </w:pPr>
    </w:p>
    <w:p w14:paraId="51F114E7" w14:textId="2753680D" w:rsidR="007B4AD0" w:rsidRDefault="007B4AD0" w:rsidP="007B4AD0">
      <w:pPr>
        <w:rPr>
          <w:sz w:val="24"/>
          <w:szCs w:val="24"/>
        </w:rPr>
      </w:pPr>
      <w:r w:rsidRPr="007D4606">
        <w:rPr>
          <w:sz w:val="24"/>
          <w:szCs w:val="24"/>
        </w:rPr>
        <w:t xml:space="preserve">TITOLO: </w:t>
      </w:r>
      <w:r w:rsidRPr="007B4AD0">
        <w:rPr>
          <w:b/>
          <w:bCs/>
          <w:sz w:val="24"/>
          <w:szCs w:val="24"/>
        </w:rPr>
        <w:t>“Le funzione esponenziale e la funzione</w:t>
      </w:r>
      <w:r w:rsidR="00375503">
        <w:rPr>
          <w:b/>
          <w:bCs/>
          <w:sz w:val="24"/>
          <w:szCs w:val="24"/>
        </w:rPr>
        <w:t xml:space="preserve"> logaritmica</w:t>
      </w:r>
      <w:r w:rsidRPr="007B4AD0">
        <w:rPr>
          <w:b/>
          <w:bCs/>
          <w:sz w:val="24"/>
          <w:szCs w:val="24"/>
        </w:rPr>
        <w:t>”</w:t>
      </w:r>
    </w:p>
    <w:p w14:paraId="28BBC81F" w14:textId="77777777" w:rsidR="007B4AD0" w:rsidRDefault="007B4AD0" w:rsidP="007B4AD0">
      <w:pPr>
        <w:rPr>
          <w:sz w:val="24"/>
          <w:szCs w:val="24"/>
        </w:rPr>
      </w:pPr>
    </w:p>
    <w:p w14:paraId="2A4A53FC" w14:textId="4FED3077" w:rsidR="007B4AD0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La funzione esponenziale e la funzione logaritmica</w:t>
      </w:r>
      <w:r>
        <w:rPr>
          <w:color w:val="000000"/>
          <w:sz w:val="24"/>
          <w:szCs w:val="24"/>
        </w:rPr>
        <w:t>. Proprietà e grafici.</w:t>
      </w:r>
    </w:p>
    <w:p w14:paraId="59691CD2" w14:textId="618C808C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Proprietà delle potenze</w:t>
      </w:r>
    </w:p>
    <w:p w14:paraId="4E9A5E9C" w14:textId="77777777" w:rsidR="007B4AD0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Le equazioni e disequazioni esponenziali</w:t>
      </w:r>
    </w:p>
    <w:p w14:paraId="0084A61E" w14:textId="7F56BEC5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num" w:pos="709"/>
          <w:tab w:val="left" w:pos="851"/>
        </w:tabs>
        <w:suppressAutoHyphens/>
        <w:ind w:left="709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Le equazioni e disequazioni logaritmiche</w:t>
      </w:r>
    </w:p>
    <w:p w14:paraId="6ADF65D0" w14:textId="77777777" w:rsidR="007B4AD0" w:rsidRPr="007D4606" w:rsidRDefault="007B4AD0" w:rsidP="007B4AD0">
      <w:pPr>
        <w:tabs>
          <w:tab w:val="left" w:pos="142"/>
        </w:tabs>
        <w:suppressAutoHyphens/>
        <w:ind w:left="349"/>
        <w:jc w:val="both"/>
        <w:rPr>
          <w:color w:val="000000"/>
          <w:sz w:val="24"/>
          <w:szCs w:val="24"/>
        </w:rPr>
      </w:pPr>
    </w:p>
    <w:p w14:paraId="1751D0C7" w14:textId="77777777" w:rsidR="007B4AD0" w:rsidRPr="007D4606" w:rsidRDefault="007B4AD0" w:rsidP="007B4AD0">
      <w:pPr>
        <w:jc w:val="both"/>
        <w:rPr>
          <w:b/>
          <w:bCs/>
          <w:sz w:val="24"/>
          <w:szCs w:val="24"/>
        </w:rPr>
      </w:pPr>
    </w:p>
    <w:p w14:paraId="38C331A5" w14:textId="77777777" w:rsidR="007B4AD0" w:rsidRPr="007D4606" w:rsidRDefault="007B4AD0" w:rsidP="007B4A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UDA N. 3</w:t>
      </w:r>
    </w:p>
    <w:p w14:paraId="33544821" w14:textId="77777777" w:rsidR="007B4AD0" w:rsidRPr="007D4606" w:rsidRDefault="007B4AD0" w:rsidP="007B4AD0">
      <w:pPr>
        <w:rPr>
          <w:sz w:val="24"/>
          <w:szCs w:val="24"/>
        </w:rPr>
      </w:pPr>
    </w:p>
    <w:p w14:paraId="435FF4E0" w14:textId="77777777" w:rsidR="007B4AD0" w:rsidRPr="007D4606" w:rsidRDefault="007B4AD0" w:rsidP="007B4AD0">
      <w:pPr>
        <w:rPr>
          <w:sz w:val="24"/>
          <w:szCs w:val="24"/>
        </w:rPr>
      </w:pPr>
      <w:r w:rsidRPr="007D4606">
        <w:rPr>
          <w:sz w:val="24"/>
          <w:szCs w:val="24"/>
        </w:rPr>
        <w:t>TITOLO: “</w:t>
      </w:r>
      <w:r w:rsidRPr="007D4606">
        <w:rPr>
          <w:b/>
          <w:sz w:val="24"/>
          <w:szCs w:val="24"/>
        </w:rPr>
        <w:t>Le funzioni reali di variabile reale e i limiti</w:t>
      </w:r>
      <w:r w:rsidRPr="007D4606">
        <w:rPr>
          <w:sz w:val="24"/>
          <w:szCs w:val="24"/>
        </w:rPr>
        <w:t>”</w:t>
      </w:r>
    </w:p>
    <w:p w14:paraId="53421BE0" w14:textId="77777777" w:rsidR="007B4AD0" w:rsidRPr="007D4606" w:rsidRDefault="007B4AD0" w:rsidP="007B4AD0">
      <w:pPr>
        <w:rPr>
          <w:sz w:val="24"/>
          <w:szCs w:val="24"/>
        </w:rPr>
      </w:pPr>
    </w:p>
    <w:p w14:paraId="2A344CCC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Le funzioni: definizioni, dominio, codominio, funzioni composte e inverse. Dominio di una funzione, intersezione del suo grafico con gli assi cartesiani e studio del segno.</w:t>
      </w:r>
    </w:p>
    <w:p w14:paraId="33730195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I grafici delle funzioni elementari</w:t>
      </w:r>
    </w:p>
    <w:p w14:paraId="5E1071F1" w14:textId="3FB1754F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Gli intorni di un punto</w:t>
      </w:r>
      <w:r>
        <w:rPr>
          <w:color w:val="000000"/>
          <w:sz w:val="24"/>
          <w:szCs w:val="24"/>
        </w:rPr>
        <w:t>. Punti di accumulazione</w:t>
      </w:r>
    </w:p>
    <w:p w14:paraId="37F008F6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I limiti di una funzione per x → al finito</w:t>
      </w:r>
    </w:p>
    <w:p w14:paraId="0E949A1D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lastRenderedPageBreak/>
        <w:t xml:space="preserve">I limiti di una funzione per x → all’infinito </w:t>
      </w:r>
    </w:p>
    <w:p w14:paraId="75E90EB8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Il limite destro e il limite sinistro</w:t>
      </w:r>
    </w:p>
    <w:p w14:paraId="08E68DED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Calcolo di limiti con forme indeterminate</w:t>
      </w:r>
      <w:r>
        <w:rPr>
          <w:color w:val="000000"/>
          <w:sz w:val="24"/>
          <w:szCs w:val="24"/>
        </w:rPr>
        <w:t xml:space="preserve">: + ∞-∞,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>,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0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>,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0</m:t>
            </m:r>
          </m:den>
        </m:f>
      </m:oMath>
    </w:p>
    <w:p w14:paraId="0FDF71ED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La continuità di una funzione in un punto</w:t>
      </w:r>
    </w:p>
    <w:p w14:paraId="0A2246C0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continuità in un intervallo</w:t>
      </w:r>
    </w:p>
    <w:p w14:paraId="6000E952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I punti di discontinuità di una funzione</w:t>
      </w:r>
    </w:p>
    <w:p w14:paraId="1E03EA20" w14:textId="6D099D34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Asintoti: verticali, orizzonta</w:t>
      </w:r>
      <w:r>
        <w:rPr>
          <w:color w:val="000000"/>
          <w:sz w:val="24"/>
          <w:szCs w:val="24"/>
        </w:rPr>
        <w:t>li.</w:t>
      </w:r>
    </w:p>
    <w:p w14:paraId="1739805B" w14:textId="7299B3D3" w:rsidR="007B4AD0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r w:rsidRPr="007D4606">
        <w:rPr>
          <w:color w:val="000000"/>
          <w:sz w:val="24"/>
          <w:szCs w:val="24"/>
        </w:rPr>
        <w:t>Tracciamento del grafico probabile.</w:t>
      </w:r>
    </w:p>
    <w:p w14:paraId="13FDD56A" w14:textId="77777777" w:rsidR="007B4AD0" w:rsidRPr="007D4606" w:rsidRDefault="007B4AD0" w:rsidP="007B4AD0">
      <w:pPr>
        <w:numPr>
          <w:ilvl w:val="0"/>
          <w:numId w:val="5"/>
        </w:numPr>
        <w:tabs>
          <w:tab w:val="clear" w:pos="360"/>
          <w:tab w:val="left" w:pos="142"/>
          <w:tab w:val="num" w:pos="709"/>
        </w:tabs>
        <w:suppressAutoHyphens/>
        <w:ind w:left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Geogebra</w:t>
      </w:r>
      <w:proofErr w:type="spellEnd"/>
      <w:r>
        <w:rPr>
          <w:color w:val="000000"/>
          <w:sz w:val="24"/>
          <w:szCs w:val="24"/>
        </w:rPr>
        <w:t>: tracciamento di grafici.</w:t>
      </w:r>
    </w:p>
    <w:p w14:paraId="0B507EA7" w14:textId="77777777" w:rsidR="006B3F0C" w:rsidRPr="006B3F0C" w:rsidRDefault="006B3F0C" w:rsidP="006B3F0C">
      <w:pPr>
        <w:spacing w:before="100"/>
        <w:ind w:left="720"/>
        <w:rPr>
          <w:sz w:val="24"/>
          <w:szCs w:val="24"/>
        </w:rPr>
      </w:pPr>
    </w:p>
    <w:p w14:paraId="2A179234" w14:textId="5E8EE166" w:rsidR="00D601A3" w:rsidRPr="00E3539F" w:rsidRDefault="00D601A3" w:rsidP="00D601A3">
      <w:pPr>
        <w:spacing w:before="100"/>
        <w:rPr>
          <w:sz w:val="24"/>
          <w:szCs w:val="24"/>
        </w:rPr>
      </w:pPr>
      <w:r w:rsidRPr="00E3539F">
        <w:rPr>
          <w:sz w:val="24"/>
          <w:szCs w:val="24"/>
        </w:rPr>
        <w:t xml:space="preserve">Santeramo in </w:t>
      </w:r>
      <w:r w:rsidR="005276A6">
        <w:rPr>
          <w:sz w:val="24"/>
          <w:szCs w:val="24"/>
        </w:rPr>
        <w:t xml:space="preserve">Colle </w:t>
      </w:r>
      <w:r w:rsidR="00303389">
        <w:rPr>
          <w:sz w:val="24"/>
          <w:szCs w:val="24"/>
        </w:rPr>
        <w:t>3</w:t>
      </w:r>
      <w:r w:rsidR="005276A6">
        <w:rPr>
          <w:sz w:val="24"/>
          <w:szCs w:val="24"/>
        </w:rPr>
        <w:t xml:space="preserve">1 </w:t>
      </w:r>
      <w:r w:rsidR="00303389">
        <w:rPr>
          <w:sz w:val="24"/>
          <w:szCs w:val="24"/>
        </w:rPr>
        <w:t>Maggio</w:t>
      </w:r>
      <w:r w:rsidR="00132F17" w:rsidRPr="00E3539F">
        <w:rPr>
          <w:sz w:val="24"/>
          <w:szCs w:val="24"/>
        </w:rPr>
        <w:t xml:space="preserve"> 202</w:t>
      </w:r>
      <w:r w:rsidR="00D17FFE">
        <w:rPr>
          <w:sz w:val="24"/>
          <w:szCs w:val="24"/>
        </w:rPr>
        <w:t>5</w:t>
      </w:r>
    </w:p>
    <w:p w14:paraId="642567DF" w14:textId="77777777" w:rsidR="00303389" w:rsidRDefault="00D02F35" w:rsidP="00D601A3">
      <w:pPr>
        <w:spacing w:before="1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06DE26" w14:textId="77777777" w:rsidR="00303389" w:rsidRDefault="00303389" w:rsidP="00D601A3">
      <w:pPr>
        <w:spacing w:before="100"/>
        <w:rPr>
          <w:sz w:val="24"/>
          <w:szCs w:val="24"/>
        </w:rPr>
      </w:pPr>
    </w:p>
    <w:p w14:paraId="6E5DE6C9" w14:textId="77777777" w:rsidR="00303389" w:rsidRDefault="00303389" w:rsidP="00D601A3">
      <w:pPr>
        <w:spacing w:before="100"/>
        <w:rPr>
          <w:sz w:val="24"/>
          <w:szCs w:val="24"/>
        </w:rPr>
      </w:pPr>
    </w:p>
    <w:p w14:paraId="65509DF2" w14:textId="0C853C10" w:rsidR="00D601A3" w:rsidRPr="00E3539F" w:rsidRDefault="00D02F35" w:rsidP="00D601A3">
      <w:pPr>
        <w:spacing w:before="1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docente</w:t>
      </w:r>
    </w:p>
    <w:p w14:paraId="718B7BF0" w14:textId="77777777" w:rsidR="00303389" w:rsidRDefault="00303389" w:rsidP="008248C5">
      <w:pPr>
        <w:rPr>
          <w:sz w:val="24"/>
          <w:szCs w:val="24"/>
        </w:rPr>
      </w:pPr>
    </w:p>
    <w:p w14:paraId="219AED6D" w14:textId="77777777" w:rsidR="00303389" w:rsidRDefault="00303389" w:rsidP="008248C5">
      <w:pPr>
        <w:rPr>
          <w:sz w:val="24"/>
          <w:szCs w:val="24"/>
        </w:rPr>
      </w:pPr>
    </w:p>
    <w:p w14:paraId="60C82A93" w14:textId="0F1E89D8" w:rsidR="008248C5" w:rsidRPr="00E3539F" w:rsidRDefault="008248C5" w:rsidP="008248C5">
      <w:pPr>
        <w:rPr>
          <w:sz w:val="24"/>
          <w:szCs w:val="24"/>
        </w:rPr>
      </w:pPr>
      <w:r w:rsidRPr="00E3539F">
        <w:rPr>
          <w:sz w:val="24"/>
          <w:szCs w:val="24"/>
        </w:rPr>
        <w:t>Gli alunni</w:t>
      </w:r>
    </w:p>
    <w:sectPr w:rsidR="008248C5" w:rsidRPr="00E3539F" w:rsidSect="00303389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it-IT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it-IT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AF0D93"/>
    <w:multiLevelType w:val="hybridMultilevel"/>
    <w:tmpl w:val="E3806B64"/>
    <w:lvl w:ilvl="0" w:tplc="577A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788E"/>
    <w:multiLevelType w:val="hybridMultilevel"/>
    <w:tmpl w:val="52CEF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262081">
    <w:abstractNumId w:val="3"/>
  </w:num>
  <w:num w:numId="2" w16cid:durableId="1618177868">
    <w:abstractNumId w:val="4"/>
  </w:num>
  <w:num w:numId="3" w16cid:durableId="889800546">
    <w:abstractNumId w:val="0"/>
  </w:num>
  <w:num w:numId="4" w16cid:durableId="1029069342">
    <w:abstractNumId w:val="2"/>
  </w:num>
  <w:num w:numId="5" w16cid:durableId="195940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F6"/>
    <w:rsid w:val="00130AE1"/>
    <w:rsid w:val="00132F17"/>
    <w:rsid w:val="001B63E1"/>
    <w:rsid w:val="001E44EF"/>
    <w:rsid w:val="002C3F8F"/>
    <w:rsid w:val="00303389"/>
    <w:rsid w:val="00375503"/>
    <w:rsid w:val="003F556D"/>
    <w:rsid w:val="004513B2"/>
    <w:rsid w:val="005276A6"/>
    <w:rsid w:val="005C6DA8"/>
    <w:rsid w:val="006730E8"/>
    <w:rsid w:val="006B3F0C"/>
    <w:rsid w:val="00761E7A"/>
    <w:rsid w:val="007B4AD0"/>
    <w:rsid w:val="007E33CD"/>
    <w:rsid w:val="008248C5"/>
    <w:rsid w:val="009526F6"/>
    <w:rsid w:val="009B3CEC"/>
    <w:rsid w:val="00A717EA"/>
    <w:rsid w:val="00AD7BC2"/>
    <w:rsid w:val="00AF2D8B"/>
    <w:rsid w:val="00B41735"/>
    <w:rsid w:val="00D02F35"/>
    <w:rsid w:val="00D17FFE"/>
    <w:rsid w:val="00D601A3"/>
    <w:rsid w:val="00E3539F"/>
    <w:rsid w:val="00F40546"/>
    <w:rsid w:val="00F7232F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8115"/>
  <w15:docId w15:val="{7D4AF4B3-5559-43A9-8AB8-32AC675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26F6"/>
    <w:pPr>
      <w:keepNext/>
      <w:widowControl w:val="0"/>
      <w:outlineLvl w:val="0"/>
    </w:pPr>
    <w:rPr>
      <w:b/>
      <w:i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9526F6"/>
    <w:pPr>
      <w:spacing w:before="100"/>
    </w:pPr>
    <w:rPr>
      <w:rFonts w:ascii="Verdana" w:hAnsi="Verdana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6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6F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526F6"/>
    <w:rPr>
      <w:rFonts w:ascii="Times New Roman" w:eastAsia="Times New Roman" w:hAnsi="Times New Roman" w:cs="Times New Roman"/>
      <w:b/>
      <w:i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CATERINA MAUTONE</cp:lastModifiedBy>
  <cp:revision>2</cp:revision>
  <dcterms:created xsi:type="dcterms:W3CDTF">2025-05-20T20:25:00Z</dcterms:created>
  <dcterms:modified xsi:type="dcterms:W3CDTF">2025-05-20T20:25:00Z</dcterms:modified>
</cp:coreProperties>
</file>